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9FB9" w14:textId="77777777" w:rsidR="00F555AC" w:rsidRDefault="00F555AC" w:rsidP="00F07379">
      <w:pPr>
        <w:pStyle w:val="Adresapjemce"/>
      </w:pPr>
    </w:p>
    <w:p w14:paraId="54C55931" w14:textId="77777777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T1Co00"/>
          <w:sz w:val="56"/>
          <w:szCs w:val="56"/>
        </w:rPr>
      </w:pPr>
      <w:r w:rsidRPr="00220DFC">
        <w:rPr>
          <w:rFonts w:ascii="Cambria" w:hAnsi="Cambria" w:cs="TT1Co00"/>
          <w:sz w:val="56"/>
          <w:szCs w:val="56"/>
        </w:rPr>
        <w:t>Potvrzení o daru</w:t>
      </w:r>
    </w:p>
    <w:p w14:paraId="31FB969A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TT1Co00" w:hAnsi="TT1Co00" w:cs="TT1Co00"/>
          <w:sz w:val="32"/>
          <w:szCs w:val="32"/>
        </w:rPr>
      </w:pPr>
    </w:p>
    <w:p w14:paraId="1BCD57B5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>Potvrzujeme, že</w:t>
      </w:r>
    </w:p>
    <w:p w14:paraId="2FAA725A" w14:textId="77777777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</w:p>
    <w:p w14:paraId="38F1B7FE" w14:textId="77777777" w:rsidR="00F555AC" w:rsidRPr="00D774D7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b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>pan/paní</w:t>
      </w:r>
      <w:r w:rsidRPr="00220DFC">
        <w:rPr>
          <w:rFonts w:ascii="Book Antiqua" w:hAnsi="Book Antiqua" w:cs="TT1Do00"/>
          <w:sz w:val="28"/>
          <w:szCs w:val="28"/>
        </w:rPr>
        <w:tab/>
      </w:r>
      <w:r>
        <w:rPr>
          <w:rFonts w:ascii="Book Antiqua" w:hAnsi="Book Antiqua" w:cs="TT1Do00"/>
          <w:b/>
          <w:sz w:val="28"/>
          <w:szCs w:val="28"/>
        </w:rPr>
        <w:t>[Jméno a Příjmení]</w:t>
      </w:r>
    </w:p>
    <w:p w14:paraId="2C2C6830" w14:textId="77777777" w:rsidR="00F555AC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>
        <w:rPr>
          <w:rFonts w:ascii="Book Antiqua" w:hAnsi="Book Antiqua" w:cs="TT1Do00"/>
          <w:sz w:val="28"/>
          <w:szCs w:val="28"/>
        </w:rPr>
        <w:t>společnost</w:t>
      </w:r>
      <w:r>
        <w:rPr>
          <w:rFonts w:ascii="Book Antiqua" w:hAnsi="Book Antiqua" w:cs="TT1Do00"/>
          <w:sz w:val="28"/>
          <w:szCs w:val="28"/>
        </w:rPr>
        <w:tab/>
        <w:t>[název firmy</w:t>
      </w:r>
      <w:r w:rsidR="006C389E">
        <w:rPr>
          <w:rFonts w:ascii="Book Antiqua" w:hAnsi="Book Antiqua" w:cs="TT1Do00"/>
          <w:sz w:val="28"/>
          <w:szCs w:val="28"/>
        </w:rPr>
        <w:t xml:space="preserve"> je-li dar firemní</w:t>
      </w:r>
      <w:r>
        <w:rPr>
          <w:rFonts w:ascii="Book Antiqua" w:hAnsi="Book Antiqua" w:cs="TT1Do00"/>
          <w:sz w:val="28"/>
          <w:szCs w:val="28"/>
        </w:rPr>
        <w:t>]</w:t>
      </w:r>
    </w:p>
    <w:p w14:paraId="3EA5B5E8" w14:textId="77777777" w:rsidR="00F555AC" w:rsidRPr="00220DFC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>bytem</w:t>
      </w:r>
      <w:r>
        <w:rPr>
          <w:rFonts w:ascii="Book Antiqua" w:hAnsi="Book Antiqua" w:cs="TT1Do00"/>
          <w:sz w:val="28"/>
          <w:szCs w:val="28"/>
        </w:rPr>
        <w:t>/sídlo</w:t>
      </w:r>
      <w:r w:rsidRPr="00220DFC">
        <w:rPr>
          <w:rFonts w:ascii="Book Antiqua" w:hAnsi="Book Antiqua" w:cs="TT1Do00"/>
          <w:sz w:val="28"/>
          <w:szCs w:val="28"/>
        </w:rPr>
        <w:t xml:space="preserve"> </w:t>
      </w:r>
      <w:r>
        <w:rPr>
          <w:rFonts w:ascii="Book Antiqua" w:hAnsi="Book Antiqua" w:cs="TT1Do00"/>
          <w:sz w:val="28"/>
          <w:szCs w:val="28"/>
        </w:rPr>
        <w:tab/>
        <w:t>[</w:t>
      </w:r>
      <w:r w:rsidR="006C389E">
        <w:rPr>
          <w:rFonts w:ascii="Book Antiqua" w:hAnsi="Book Antiqua" w:cs="TT1Do00"/>
          <w:sz w:val="28"/>
          <w:szCs w:val="28"/>
        </w:rPr>
        <w:t>adresa</w:t>
      </w:r>
      <w:r>
        <w:rPr>
          <w:rFonts w:ascii="Book Antiqua" w:hAnsi="Book Antiqua" w:cs="TT1Do00"/>
          <w:sz w:val="28"/>
          <w:szCs w:val="28"/>
        </w:rPr>
        <w:t>]</w:t>
      </w:r>
    </w:p>
    <w:p w14:paraId="76404F28" w14:textId="77777777" w:rsidR="00F555AC" w:rsidRPr="00220DFC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 xml:space="preserve">datum nar./IČ </w:t>
      </w:r>
      <w:r>
        <w:rPr>
          <w:rFonts w:ascii="Book Antiqua" w:hAnsi="Book Antiqua" w:cs="TT1Do00"/>
          <w:sz w:val="28"/>
          <w:szCs w:val="28"/>
        </w:rPr>
        <w:tab/>
        <w:t>[dat. nar. nebo IČO]</w:t>
      </w:r>
    </w:p>
    <w:p w14:paraId="1C29B57C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Eo00"/>
          <w:sz w:val="28"/>
          <w:szCs w:val="28"/>
        </w:rPr>
      </w:pPr>
    </w:p>
    <w:p w14:paraId="07240495" w14:textId="70FE3AAA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Eo00"/>
          <w:sz w:val="28"/>
          <w:szCs w:val="28"/>
        </w:rPr>
      </w:pPr>
      <w:r w:rsidRPr="00220DFC">
        <w:rPr>
          <w:rFonts w:ascii="Book Antiqua" w:hAnsi="Book Antiqua" w:cs="TT1Eo00"/>
          <w:sz w:val="28"/>
          <w:szCs w:val="28"/>
        </w:rPr>
        <w:t xml:space="preserve">daroval/a v roce </w:t>
      </w:r>
      <w:r>
        <w:rPr>
          <w:rFonts w:ascii="Book Antiqua" w:hAnsi="Book Antiqua" w:cs="TT1Eo00"/>
          <w:sz w:val="28"/>
          <w:szCs w:val="28"/>
        </w:rPr>
        <w:t>202</w:t>
      </w:r>
      <w:r w:rsidR="00EF7886">
        <w:rPr>
          <w:rFonts w:ascii="Book Antiqua" w:hAnsi="Book Antiqua" w:cs="TT1Eo00"/>
          <w:sz w:val="28"/>
          <w:szCs w:val="28"/>
        </w:rPr>
        <w:t>3</w:t>
      </w:r>
      <w:r>
        <w:rPr>
          <w:rFonts w:ascii="Book Antiqua" w:hAnsi="Book Antiqua" w:cs="TT1Eo00"/>
          <w:sz w:val="28"/>
          <w:szCs w:val="28"/>
        </w:rPr>
        <w:t xml:space="preserve"> naší farnosti</w:t>
      </w:r>
      <w:r w:rsidRPr="00220DFC">
        <w:rPr>
          <w:rFonts w:ascii="Book Antiqua" w:hAnsi="Book Antiqua" w:cs="TT1Eo00"/>
          <w:sz w:val="28"/>
          <w:szCs w:val="28"/>
        </w:rPr>
        <w:t xml:space="preserve"> částku</w:t>
      </w:r>
      <w:r>
        <w:rPr>
          <w:rFonts w:ascii="Book Antiqua" w:hAnsi="Book Antiqua" w:cs="TT1Eo00"/>
          <w:sz w:val="28"/>
          <w:szCs w:val="28"/>
        </w:rPr>
        <w:t xml:space="preserve"> </w:t>
      </w:r>
      <w:r>
        <w:rPr>
          <w:rFonts w:ascii="Book Antiqua" w:hAnsi="Book Antiqua" w:cs="TT1Eo00"/>
          <w:b/>
          <w:sz w:val="28"/>
          <w:szCs w:val="28"/>
        </w:rPr>
        <w:t>[částka] Kč</w:t>
      </w:r>
      <w:r w:rsidRPr="00BC1EA8">
        <w:rPr>
          <w:rFonts w:ascii="Book Antiqua" w:hAnsi="Book Antiqua" w:cs="TT1Eo00"/>
          <w:b/>
          <w:sz w:val="28"/>
          <w:szCs w:val="28"/>
        </w:rPr>
        <w:t>.</w:t>
      </w:r>
    </w:p>
    <w:p w14:paraId="0BD073E4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Fo00"/>
          <w:sz w:val="28"/>
          <w:szCs w:val="28"/>
        </w:rPr>
      </w:pPr>
    </w:p>
    <w:p w14:paraId="56FAA84D" w14:textId="77777777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  <w:r>
        <w:rPr>
          <w:rFonts w:ascii="Book Antiqua" w:hAnsi="Book Antiqua" w:cs="TT1Fo00"/>
          <w:sz w:val="28"/>
          <w:szCs w:val="28"/>
        </w:rPr>
        <w:t>Obdarovaná farnost</w:t>
      </w:r>
      <w:r w:rsidRPr="00220DFC">
        <w:rPr>
          <w:rFonts w:ascii="Book Antiqua" w:hAnsi="Book Antiqua" w:cs="TT1Fo00"/>
          <w:sz w:val="28"/>
          <w:szCs w:val="28"/>
        </w:rPr>
        <w:t xml:space="preserve"> je právnickou osobou</w:t>
      </w:r>
      <w:r>
        <w:rPr>
          <w:rFonts w:ascii="Book Antiqua" w:hAnsi="Book Antiqua" w:cs="TT1Fo00"/>
          <w:sz w:val="28"/>
          <w:szCs w:val="28"/>
        </w:rPr>
        <w:t>,</w:t>
      </w:r>
      <w:r w:rsidRPr="00220DFC">
        <w:rPr>
          <w:rFonts w:ascii="Book Antiqua" w:hAnsi="Book Antiqua" w:cs="TT1Fo00"/>
          <w:sz w:val="28"/>
          <w:szCs w:val="28"/>
        </w:rPr>
        <w:t xml:space="preserve"> registrovanou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>církví</w:t>
      </w:r>
      <w:r>
        <w:rPr>
          <w:rFonts w:ascii="Book Antiqua" w:hAnsi="Book Antiqua" w:cs="TT1Fo00"/>
          <w:sz w:val="28"/>
          <w:szCs w:val="28"/>
        </w:rPr>
        <w:t>,</w:t>
      </w:r>
      <w:r w:rsidRPr="00220DFC">
        <w:rPr>
          <w:rFonts w:ascii="Book Antiqua" w:hAnsi="Book Antiqua" w:cs="TT1Fo00"/>
          <w:sz w:val="28"/>
          <w:szCs w:val="28"/>
        </w:rPr>
        <w:t xml:space="preserve"> a výše uvedené bezúplatné plnění bylo dárcem poskytnuto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 xml:space="preserve">a obdarovaným přijato v souladu s </w:t>
      </w:r>
      <w:r>
        <w:rPr>
          <w:rFonts w:ascii="Book Antiqua" w:hAnsi="Book Antiqua" w:cs="TT1Fo00"/>
          <w:sz w:val="28"/>
          <w:szCs w:val="28"/>
        </w:rPr>
        <w:t xml:space="preserve">§ </w:t>
      </w:r>
      <w:r w:rsidRPr="00220DFC">
        <w:rPr>
          <w:rFonts w:ascii="Book Antiqua" w:hAnsi="Book Antiqua" w:cs="TT1Fo00"/>
          <w:sz w:val="28"/>
          <w:szCs w:val="28"/>
        </w:rPr>
        <w:t>15, odst.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>1 zákona č.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>586/1992 Sb.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 xml:space="preserve">na </w:t>
      </w:r>
      <w:r>
        <w:rPr>
          <w:rFonts w:ascii="Book Antiqua" w:hAnsi="Book Antiqua" w:cs="TT1Fo00"/>
          <w:sz w:val="28"/>
          <w:szCs w:val="28"/>
        </w:rPr>
        <w:t>náklady spojené s hlavní činností farnosti</w:t>
      </w:r>
      <w:r w:rsidRPr="00220DFC">
        <w:rPr>
          <w:rFonts w:ascii="Book Antiqua" w:hAnsi="Book Antiqua" w:cs="TT1Fo00"/>
          <w:sz w:val="28"/>
          <w:szCs w:val="28"/>
        </w:rPr>
        <w:t>.</w:t>
      </w:r>
    </w:p>
    <w:p w14:paraId="69176DD5" w14:textId="77777777" w:rsidR="00F555AC" w:rsidRPr="006C389E" w:rsidRDefault="00F555AC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42DD78BE" w14:textId="2E9787CD" w:rsid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  <w:r w:rsidRPr="006C389E">
        <w:rPr>
          <w:rFonts w:ascii="Book Antiqua" w:hAnsi="Book Antiqua" w:cs="TT1Fo00"/>
          <w:sz w:val="28"/>
          <w:szCs w:val="28"/>
        </w:rPr>
        <w:t xml:space="preserve">Liberec </w:t>
      </w:r>
      <w:r w:rsidR="004C5FCD">
        <w:rPr>
          <w:rFonts w:ascii="Book Antiqua" w:hAnsi="Book Antiqua" w:cs="TT1Fo00"/>
          <w:sz w:val="28"/>
          <w:szCs w:val="28"/>
        </w:rPr>
        <w:fldChar w:fldCharType="begin"/>
      </w:r>
      <w:r w:rsidR="004C5FCD">
        <w:rPr>
          <w:rFonts w:ascii="Book Antiqua" w:hAnsi="Book Antiqua" w:cs="TT1Fo00"/>
          <w:sz w:val="28"/>
          <w:szCs w:val="28"/>
        </w:rPr>
        <w:instrText xml:space="preserve"> TIME \@ "dd.MM.yyyy" </w:instrText>
      </w:r>
      <w:r w:rsidR="004C5FCD">
        <w:rPr>
          <w:rFonts w:ascii="Book Antiqua" w:hAnsi="Book Antiqua" w:cs="TT1Fo00"/>
          <w:sz w:val="28"/>
          <w:szCs w:val="28"/>
        </w:rPr>
        <w:fldChar w:fldCharType="separate"/>
      </w:r>
      <w:r w:rsidR="00EF7886">
        <w:rPr>
          <w:rFonts w:ascii="Book Antiqua" w:hAnsi="Book Antiqua" w:cs="TT1Fo00"/>
          <w:noProof/>
          <w:sz w:val="28"/>
          <w:szCs w:val="28"/>
        </w:rPr>
        <w:t>13.12.2023</w:t>
      </w:r>
      <w:r w:rsidR="004C5FCD">
        <w:rPr>
          <w:rFonts w:ascii="Book Antiqua" w:hAnsi="Book Antiqua" w:cs="TT1Fo00"/>
          <w:sz w:val="28"/>
          <w:szCs w:val="28"/>
        </w:rPr>
        <w:fldChar w:fldCharType="end"/>
      </w:r>
    </w:p>
    <w:p w14:paraId="456DEE3C" w14:textId="77777777" w:rsid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25594C24" w14:textId="77777777" w:rsid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6DCABA79" w14:textId="77777777" w:rsidR="006C389E" w:rsidRP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1560930B" w14:textId="77777777" w:rsidR="00F555AC" w:rsidRPr="006C389E" w:rsidRDefault="00F555AC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34F5D3CE" w14:textId="77777777" w:rsidR="00F555AC" w:rsidRPr="00F555AC" w:rsidRDefault="00F555AC" w:rsidP="00D611FE">
      <w:pPr>
        <w:pStyle w:val="Podpis"/>
        <w:rPr>
          <w:sz w:val="28"/>
          <w:szCs w:val="28"/>
        </w:rPr>
      </w:pPr>
      <w:r w:rsidRPr="00220DFC">
        <w:rPr>
          <w:sz w:val="28"/>
          <w:szCs w:val="28"/>
        </w:rPr>
        <w:t>P. Dominik Valer OFM</w:t>
      </w:r>
      <w:r w:rsidRPr="00220DFC">
        <w:rPr>
          <w:sz w:val="28"/>
          <w:szCs w:val="28"/>
        </w:rPr>
        <w:br/>
      </w:r>
      <w:r>
        <w:rPr>
          <w:i/>
          <w:sz w:val="28"/>
          <w:szCs w:val="28"/>
        </w:rPr>
        <w:t>administrátor farnost</w:t>
      </w:r>
      <w:r w:rsidR="006A071E">
        <w:rPr>
          <w:i/>
          <w:sz w:val="28"/>
          <w:szCs w:val="28"/>
        </w:rPr>
        <w:t>i</w:t>
      </w:r>
    </w:p>
    <w:sectPr w:rsidR="00F555AC" w:rsidRPr="00F555AC" w:rsidSect="00880811">
      <w:headerReference w:type="first" r:id="rId11"/>
      <w:pgSz w:w="11906" w:h="16838" w:code="9"/>
      <w:pgMar w:top="839" w:right="1440" w:bottom="993" w:left="180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7C6E" w14:textId="77777777" w:rsidR="00744FE1" w:rsidRDefault="00744FE1">
      <w:pPr>
        <w:spacing w:after="0" w:line="240" w:lineRule="auto"/>
      </w:pPr>
      <w:r>
        <w:separator/>
      </w:r>
    </w:p>
  </w:endnote>
  <w:endnote w:type="continuationSeparator" w:id="0">
    <w:p w14:paraId="63D9E0F4" w14:textId="77777777" w:rsidR="00744FE1" w:rsidRDefault="0074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1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E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393F" w14:textId="77777777" w:rsidR="00744FE1" w:rsidRDefault="00744FE1">
      <w:pPr>
        <w:spacing w:after="0" w:line="240" w:lineRule="auto"/>
      </w:pPr>
      <w:r>
        <w:separator/>
      </w:r>
    </w:p>
  </w:footnote>
  <w:footnote w:type="continuationSeparator" w:id="0">
    <w:p w14:paraId="55F9C741" w14:textId="77777777" w:rsidR="00744FE1" w:rsidRDefault="0074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vtltabulkasmkou1"/>
      <w:tblW w:w="5387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ulka rozložení"/>
    </w:tblPr>
    <w:tblGrid>
      <w:gridCol w:w="7771"/>
      <w:gridCol w:w="1566"/>
    </w:tblGrid>
    <w:tr w:rsidR="001A657B" w:rsidRPr="003D0FBD" w14:paraId="2B490E9D" w14:textId="77777777" w:rsidTr="00880811">
      <w:trPr>
        <w:trHeight w:val="1300"/>
        <w:tblHeader/>
      </w:trPr>
      <w:tc>
        <w:tcPr>
          <w:tcW w:w="7770" w:type="dxa"/>
          <w:shd w:val="clear" w:color="auto" w:fill="auto"/>
          <w:tcMar>
            <w:left w:w="360" w:type="dxa"/>
          </w:tcMar>
          <w:vAlign w:val="center"/>
        </w:tcPr>
        <w:sdt>
          <w:sdtPr>
            <w:alias w:val="Zadejte své jméno:"/>
            <w:tag w:val="Zadejte své jméno:"/>
            <w:id w:val="-1184744053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Content>
            <w:p w14:paraId="62498E43" w14:textId="77777777" w:rsidR="001A657B" w:rsidRPr="00D611FE" w:rsidRDefault="001A657B" w:rsidP="003066C9">
              <w:pPr>
                <w:pStyle w:val="Nzev"/>
              </w:pPr>
              <w:r>
                <w:t>Římskokatolická farnost – děkanství Liberec – Rochlice</w:t>
              </w:r>
            </w:p>
          </w:sdtContent>
        </w:sdt>
        <w:p w14:paraId="3AE39DB2" w14:textId="77777777" w:rsidR="001A657B" w:rsidRPr="003D0FBD" w:rsidRDefault="001A657B" w:rsidP="003066C9">
          <w:pPr>
            <w:pStyle w:val="Adresaodeslatele"/>
          </w:pPr>
          <w:r>
            <w:t xml:space="preserve">Vrchlického 328/81, 460 14, Liberec XIV – Ruprechtice; IČO </w:t>
          </w:r>
          <w:r w:rsidRPr="00976B71">
            <w:t>46745611</w:t>
          </w:r>
        </w:p>
        <w:p w14:paraId="49258B15" w14:textId="77777777" w:rsidR="001A657B" w:rsidRPr="003D0FBD" w:rsidRDefault="001A657B" w:rsidP="003066C9">
          <w:pPr>
            <w:pStyle w:val="Adresaodeslatele"/>
          </w:pPr>
          <w:r w:rsidRPr="00DD677C">
            <w:t>+420 485 121</w:t>
          </w:r>
          <w:r>
            <w:t> </w:t>
          </w:r>
          <w:r w:rsidRPr="00DD677C">
            <w:t>293</w:t>
          </w:r>
          <w:r>
            <w:t>, farnost.liberec.rochlice@dltm.cz</w:t>
          </w:r>
        </w:p>
      </w:tc>
      <w:tc>
        <w:tcPr>
          <w:tcW w:w="1566" w:type="dxa"/>
          <w:shd w:val="clear" w:color="auto" w:fill="auto"/>
        </w:tcPr>
        <w:p w14:paraId="4055812A" w14:textId="77777777" w:rsidR="001A657B" w:rsidRDefault="001A657B" w:rsidP="003066C9">
          <w:pPr>
            <w:pStyle w:val="Nze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15392BB" wp14:editId="399CE947">
                <wp:simplePos x="0" y="0"/>
                <wp:positionH relativeFrom="margin">
                  <wp:posOffset>57150</wp:posOffset>
                </wp:positionH>
                <wp:positionV relativeFrom="margin">
                  <wp:posOffset>196215</wp:posOffset>
                </wp:positionV>
                <wp:extent cx="704850" cy="769620"/>
                <wp:effectExtent l="0" t="0" r="0" b="0"/>
                <wp:wrapSquare wrapText="bothSides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oste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69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C25528" w14:textId="77777777" w:rsidR="001A657B" w:rsidRDefault="001A65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807166">
    <w:abstractNumId w:val="9"/>
  </w:num>
  <w:num w:numId="2" w16cid:durableId="458493500">
    <w:abstractNumId w:val="7"/>
  </w:num>
  <w:num w:numId="3" w16cid:durableId="1779907008">
    <w:abstractNumId w:val="6"/>
  </w:num>
  <w:num w:numId="4" w16cid:durableId="1436512245">
    <w:abstractNumId w:val="5"/>
  </w:num>
  <w:num w:numId="5" w16cid:durableId="1897156565">
    <w:abstractNumId w:val="4"/>
  </w:num>
  <w:num w:numId="6" w16cid:durableId="486092867">
    <w:abstractNumId w:val="8"/>
  </w:num>
  <w:num w:numId="7" w16cid:durableId="293604191">
    <w:abstractNumId w:val="3"/>
  </w:num>
  <w:num w:numId="8" w16cid:durableId="152181274">
    <w:abstractNumId w:val="2"/>
  </w:num>
  <w:num w:numId="9" w16cid:durableId="33971917">
    <w:abstractNumId w:val="1"/>
  </w:num>
  <w:num w:numId="10" w16cid:durableId="205338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C9"/>
    <w:rsid w:val="00000A9D"/>
    <w:rsid w:val="00036E91"/>
    <w:rsid w:val="00156EF1"/>
    <w:rsid w:val="001662C9"/>
    <w:rsid w:val="001A657B"/>
    <w:rsid w:val="001E738F"/>
    <w:rsid w:val="00220DFC"/>
    <w:rsid w:val="002217B4"/>
    <w:rsid w:val="002229ED"/>
    <w:rsid w:val="002C2563"/>
    <w:rsid w:val="003066C9"/>
    <w:rsid w:val="003157DB"/>
    <w:rsid w:val="003400B4"/>
    <w:rsid w:val="00343FBB"/>
    <w:rsid w:val="00362814"/>
    <w:rsid w:val="0037096C"/>
    <w:rsid w:val="003D0FBD"/>
    <w:rsid w:val="00401E15"/>
    <w:rsid w:val="00480808"/>
    <w:rsid w:val="00486B69"/>
    <w:rsid w:val="004B5284"/>
    <w:rsid w:val="004C5FCD"/>
    <w:rsid w:val="004E4DE7"/>
    <w:rsid w:val="005003C8"/>
    <w:rsid w:val="00565E2F"/>
    <w:rsid w:val="005A6C76"/>
    <w:rsid w:val="005B3DA5"/>
    <w:rsid w:val="005E5E2B"/>
    <w:rsid w:val="00631949"/>
    <w:rsid w:val="006515E8"/>
    <w:rsid w:val="006A071E"/>
    <w:rsid w:val="006C389E"/>
    <w:rsid w:val="006F1118"/>
    <w:rsid w:val="00741FDE"/>
    <w:rsid w:val="00744FE1"/>
    <w:rsid w:val="00764760"/>
    <w:rsid w:val="00800D91"/>
    <w:rsid w:val="00811E83"/>
    <w:rsid w:val="008347EF"/>
    <w:rsid w:val="00880811"/>
    <w:rsid w:val="00946252"/>
    <w:rsid w:val="00963C35"/>
    <w:rsid w:val="00976B71"/>
    <w:rsid w:val="0098300D"/>
    <w:rsid w:val="009E37DE"/>
    <w:rsid w:val="009F0B81"/>
    <w:rsid w:val="00A05785"/>
    <w:rsid w:val="00A36F67"/>
    <w:rsid w:val="00A427E3"/>
    <w:rsid w:val="00A43FAC"/>
    <w:rsid w:val="00A4747A"/>
    <w:rsid w:val="00AB1341"/>
    <w:rsid w:val="00AD5515"/>
    <w:rsid w:val="00AE267E"/>
    <w:rsid w:val="00B8163C"/>
    <w:rsid w:val="00B9569D"/>
    <w:rsid w:val="00BA63DC"/>
    <w:rsid w:val="00BC1EA8"/>
    <w:rsid w:val="00BF473C"/>
    <w:rsid w:val="00C62B67"/>
    <w:rsid w:val="00C86F4E"/>
    <w:rsid w:val="00CB2712"/>
    <w:rsid w:val="00CB4173"/>
    <w:rsid w:val="00CD5E29"/>
    <w:rsid w:val="00CD6DCD"/>
    <w:rsid w:val="00D25C8E"/>
    <w:rsid w:val="00D35E92"/>
    <w:rsid w:val="00D4190C"/>
    <w:rsid w:val="00D611FE"/>
    <w:rsid w:val="00D66811"/>
    <w:rsid w:val="00D774D7"/>
    <w:rsid w:val="00D906CA"/>
    <w:rsid w:val="00DD677C"/>
    <w:rsid w:val="00E12DAB"/>
    <w:rsid w:val="00E156BA"/>
    <w:rsid w:val="00E16FCA"/>
    <w:rsid w:val="00EB1088"/>
    <w:rsid w:val="00EB310D"/>
    <w:rsid w:val="00ED4722"/>
    <w:rsid w:val="00EE4599"/>
    <w:rsid w:val="00EF7886"/>
    <w:rsid w:val="00F07379"/>
    <w:rsid w:val="00F30102"/>
    <w:rsid w:val="00F353FD"/>
    <w:rsid w:val="00F4343E"/>
    <w:rsid w:val="00F555AC"/>
    <w:rsid w:val="00F6531F"/>
    <w:rsid w:val="00F83032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EE67C"/>
  <w15:chartTrackingRefBased/>
  <w15:docId w15:val="{026B8BC3-89C7-44C3-A352-E943CED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118"/>
  </w:style>
  <w:style w:type="paragraph" w:styleId="Nadpis1">
    <w:name w:val="heading 1"/>
    <w:basedOn w:val="Normln"/>
    <w:next w:val="Normln"/>
    <w:link w:val="Nadpis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18"/>
    <w:unhideWhenUsed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18"/>
    <w:rsid w:val="00C62B67"/>
  </w:style>
  <w:style w:type="character" w:styleId="Zstupntext">
    <w:name w:val="Placeholder Text"/>
    <w:basedOn w:val="Standardnpsmoodstavce"/>
    <w:uiPriority w:val="99"/>
    <w:semiHidden/>
    <w:rsid w:val="00CD5E29"/>
    <w:rPr>
      <w:color w:val="3A3A3A" w:themeColor="background2" w:themeShade="40"/>
    </w:rPr>
  </w:style>
  <w:style w:type="paragraph" w:styleId="Zhlav">
    <w:name w:val="header"/>
    <w:basedOn w:val="Normln"/>
    <w:link w:val="ZhlavChar"/>
    <w:uiPriority w:val="19"/>
    <w:unhideWhenUsed/>
    <w:rsid w:val="00EE45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EE4599"/>
  </w:style>
  <w:style w:type="paragraph" w:customStyle="1" w:styleId="Adresaodeslatele">
    <w:name w:val="Adresa odesílatele"/>
    <w:basedOn w:val="Normln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Normln"/>
    <w:next w:val="Normln"/>
    <w:link w:val="DatumChar"/>
    <w:uiPriority w:val="2"/>
    <w:unhideWhenUsed/>
    <w:rsid w:val="00D25C8E"/>
    <w:pPr>
      <w:spacing w:before="1000" w:after="400"/>
    </w:pPr>
  </w:style>
  <w:style w:type="character" w:customStyle="1" w:styleId="DatumChar">
    <w:name w:val="Datum Char"/>
    <w:basedOn w:val="Standardnpsmoodstavce"/>
    <w:link w:val="Datum"/>
    <w:uiPriority w:val="2"/>
    <w:rsid w:val="00D25C8E"/>
  </w:style>
  <w:style w:type="paragraph" w:customStyle="1" w:styleId="Adresapjemce">
    <w:name w:val="Adresa příjemce"/>
    <w:basedOn w:val="Normln"/>
    <w:uiPriority w:val="3"/>
    <w:qFormat/>
    <w:rsid w:val="003D0FBD"/>
    <w:pPr>
      <w:spacing w:after="480"/>
      <w:contextualSpacing/>
    </w:pPr>
  </w:style>
  <w:style w:type="paragraph" w:styleId="Zvr">
    <w:name w:val="Closing"/>
    <w:basedOn w:val="Normln"/>
    <w:next w:val="Podpis"/>
    <w:link w:val="ZvrChar"/>
    <w:uiPriority w:val="5"/>
    <w:unhideWhenUsed/>
    <w:qFormat/>
    <w:pPr>
      <w:spacing w:before="600" w:after="800"/>
    </w:pPr>
  </w:style>
  <w:style w:type="character" w:customStyle="1" w:styleId="ZvrChar">
    <w:name w:val="Závěr Char"/>
    <w:basedOn w:val="Standardnpsmoodstavce"/>
    <w:link w:val="Zvr"/>
    <w:uiPriority w:val="5"/>
    <w:rsid w:val="00343FBB"/>
  </w:style>
  <w:style w:type="paragraph" w:styleId="Podpis">
    <w:name w:val="Signature"/>
    <w:basedOn w:val="Normln"/>
    <w:next w:val="Normln"/>
    <w:link w:val="PodpisChar"/>
    <w:uiPriority w:val="6"/>
    <w:unhideWhenUsed/>
    <w:qFormat/>
    <w:pPr>
      <w:spacing w:after="600"/>
    </w:pPr>
  </w:style>
  <w:style w:type="character" w:customStyle="1" w:styleId="PodpisChar">
    <w:name w:val="Podpis Char"/>
    <w:basedOn w:val="Standardnpsmoodstavce"/>
    <w:link w:val="Podpis"/>
    <w:uiPriority w:val="6"/>
    <w:rsid w:val="00343FBB"/>
  </w:style>
  <w:style w:type="paragraph" w:styleId="Textbubliny">
    <w:name w:val="Balloon Text"/>
    <w:basedOn w:val="Normln"/>
    <w:link w:val="Textbubliny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563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2C2563"/>
  </w:style>
  <w:style w:type="paragraph" w:styleId="Textvbloku">
    <w:name w:val="Block Text"/>
    <w:basedOn w:val="Normln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25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2563"/>
  </w:style>
  <w:style w:type="paragraph" w:styleId="Zkladntext2">
    <w:name w:val="Body Text 2"/>
    <w:basedOn w:val="Normln"/>
    <w:link w:val="Zkladn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2563"/>
  </w:style>
  <w:style w:type="paragraph" w:styleId="Zkladntext3">
    <w:name w:val="Body Text 3"/>
    <w:basedOn w:val="Normln"/>
    <w:link w:val="Zkladn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C2563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C2563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C256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C256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C2563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C2563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C256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C256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C2563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C2563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563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563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C2563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C2563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C2563"/>
  </w:style>
  <w:style w:type="character" w:styleId="Zdraznn">
    <w:name w:val="Emphasis"/>
    <w:basedOn w:val="Standardnpsmoodstavce"/>
    <w:uiPriority w:val="20"/>
    <w:semiHidden/>
    <w:unhideWhenUsed/>
    <w:qFormat/>
    <w:rsid w:val="002C2563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2C256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C2563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C256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2563"/>
    <w:rPr>
      <w:szCs w:val="20"/>
    </w:rPr>
  </w:style>
  <w:style w:type="table" w:styleId="Svtltabulkasmkou1">
    <w:name w:val="Grid Table 1 Light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ulkasmkou3">
    <w:name w:val="Grid Table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2C2563"/>
  </w:style>
  <w:style w:type="paragraph" w:styleId="AdresaHTML">
    <w:name w:val="HTML Address"/>
    <w:basedOn w:val="Normln"/>
    <w:link w:val="Adresa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C2563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C2563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2C2563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C2563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C256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D5E29"/>
    <w:rPr>
      <w:i/>
      <w:iCs/>
      <w:color w:val="11826C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2C2563"/>
  </w:style>
  <w:style w:type="paragraph" w:styleId="Seznam">
    <w:name w:val="List"/>
    <w:basedOn w:val="Normln"/>
    <w:uiPriority w:val="99"/>
    <w:semiHidden/>
    <w:unhideWhenUsed/>
    <w:rsid w:val="002C256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C256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C256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C256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C2563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2C256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C256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2C2563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ulkaseznamu2">
    <w:name w:val="List Table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ulkaseznamu3">
    <w:name w:val="List Table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C2563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2C256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C2563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C2563"/>
  </w:style>
  <w:style w:type="character" w:styleId="slostrnky">
    <w:name w:val="page number"/>
    <w:basedOn w:val="Standardnpsmoodstavce"/>
    <w:uiPriority w:val="99"/>
    <w:semiHidden/>
    <w:unhideWhenUsed/>
    <w:rsid w:val="002C2563"/>
  </w:style>
  <w:style w:type="table" w:styleId="Prosttabulka1">
    <w:name w:val="Plain Table 1"/>
    <w:basedOn w:val="Normlntabulka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2563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C2563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2C2563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2C2563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C2563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NzevChar">
    <w:name w:val="Název Char"/>
    <w:basedOn w:val="Standardnpsmoodstavce"/>
    <w:link w:val="Nzev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256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C256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C256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C256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C256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C256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C256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C256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C2563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C2563"/>
    <w:pPr>
      <w:outlineLvl w:val="9"/>
    </w:pPr>
  </w:style>
  <w:style w:type="paragraph" w:styleId="Osloven">
    <w:name w:val="Salutation"/>
    <w:basedOn w:val="Normln"/>
    <w:next w:val="Normln"/>
    <w:link w:val="OslovenChar"/>
    <w:uiPriority w:val="4"/>
    <w:qFormat/>
    <w:rsid w:val="00156EF1"/>
  </w:style>
  <w:style w:type="character" w:customStyle="1" w:styleId="OslovenChar">
    <w:name w:val="Oslovení Char"/>
    <w:basedOn w:val="Standardnpsmoodstavce"/>
    <w:link w:val="Oslove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AppData\Roaming\Microsoft\&#352;ablony\Obchodn&#237;%20dopis%20(n&#225;vrh%20vizitek%20s%20prou&#382;ky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128C-EAFC-4EDE-BB8D-01B3730B5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(návrh vizitek s proužky)</Template>
  <TotalTime>10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Dominik Valer</dc:creator>
  <cp:keywords/>
  <cp:lastModifiedBy>Dominik Valer</cp:lastModifiedBy>
  <cp:revision>8</cp:revision>
  <cp:lastPrinted>2021-01-01T13:00:00Z</cp:lastPrinted>
  <dcterms:created xsi:type="dcterms:W3CDTF">2021-01-01T15:30:00Z</dcterms:created>
  <dcterms:modified xsi:type="dcterms:W3CDTF">2023-12-13T10:54:00Z</dcterms:modified>
  <cp:contentStatus>Římskokatolická farnost – děkanství Liberec – Rochlice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